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791E" w14:textId="2692D3E8" w:rsidR="00B03D97" w:rsidRPr="00655E0C" w:rsidRDefault="00655E0C" w:rsidP="00B03D97">
      <w:pPr>
        <w:pStyle w:val="Titre1"/>
        <w:jc w:val="center"/>
        <w:rPr>
          <w:rFonts w:ascii="Times New Roman" w:hAnsi="Times New Roman" w:cs="Times New Roman"/>
          <w:color w:val="auto"/>
        </w:rPr>
      </w:pPr>
      <w:r w:rsidRPr="00655E0C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69D844F8" wp14:editId="33DDC7A7">
            <wp:extent cx="3215640" cy="1415403"/>
            <wp:effectExtent l="0" t="0" r="3810" b="0"/>
            <wp:docPr id="1458416769" name="Image 1" descr="Une image contenant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16769" name="Image 1" descr="Une image contenant noir et blanc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7686" cy="14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89B44" w14:textId="77777777" w:rsidR="005A5AE8" w:rsidRPr="00655E0C" w:rsidRDefault="003000D7" w:rsidP="00F210C5">
      <w:pPr>
        <w:pStyle w:val="Titre1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proofErr w:type="spellStart"/>
      <w:r w:rsidRPr="00655E0C">
        <w:rPr>
          <w:rFonts w:ascii="Times New Roman" w:hAnsi="Times New Roman" w:cs="Times New Roman"/>
          <w:color w:val="auto"/>
          <w:sz w:val="44"/>
          <w:szCs w:val="44"/>
        </w:rPr>
        <w:t>Formulaire</w:t>
      </w:r>
      <w:proofErr w:type="spellEnd"/>
      <w:r w:rsidRPr="00655E0C">
        <w:rPr>
          <w:rFonts w:ascii="Times New Roman" w:hAnsi="Times New Roman" w:cs="Times New Roman"/>
          <w:color w:val="auto"/>
          <w:sz w:val="44"/>
          <w:szCs w:val="44"/>
        </w:rPr>
        <w:t xml:space="preserve"> de </w:t>
      </w:r>
      <w:proofErr w:type="spellStart"/>
      <w:r w:rsidRPr="00655E0C">
        <w:rPr>
          <w:rFonts w:ascii="Times New Roman" w:hAnsi="Times New Roman" w:cs="Times New Roman"/>
          <w:color w:val="auto"/>
          <w:sz w:val="44"/>
          <w:szCs w:val="44"/>
        </w:rPr>
        <w:t>réservation</w:t>
      </w:r>
      <w:proofErr w:type="spellEnd"/>
      <w:r w:rsidRPr="00655E0C">
        <w:rPr>
          <w:rFonts w:ascii="Times New Roman" w:hAnsi="Times New Roman" w:cs="Times New Roman"/>
          <w:color w:val="auto"/>
          <w:sz w:val="44"/>
          <w:szCs w:val="44"/>
        </w:rPr>
        <w:t xml:space="preserve"> – </w:t>
      </w:r>
    </w:p>
    <w:p w14:paraId="10DB88B2" w14:textId="2AECAE54" w:rsidR="00CB7C29" w:rsidRPr="00655E0C" w:rsidRDefault="003000D7" w:rsidP="00F210C5">
      <w:pPr>
        <w:pStyle w:val="Titre1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proofErr w:type="spellStart"/>
      <w:r w:rsidRPr="00655E0C">
        <w:rPr>
          <w:rFonts w:ascii="Times New Roman" w:hAnsi="Times New Roman" w:cs="Times New Roman"/>
          <w:color w:val="auto"/>
          <w:sz w:val="44"/>
          <w:szCs w:val="44"/>
        </w:rPr>
        <w:t>Journées</w:t>
      </w:r>
      <w:proofErr w:type="spellEnd"/>
      <w:r w:rsidRPr="00655E0C">
        <w:rPr>
          <w:rFonts w:ascii="Times New Roman" w:hAnsi="Times New Roman" w:cs="Times New Roman"/>
          <w:color w:val="auto"/>
          <w:sz w:val="44"/>
          <w:szCs w:val="44"/>
        </w:rPr>
        <w:t xml:space="preserve"> Immersion</w:t>
      </w:r>
      <w:r w:rsidR="00B03D97" w:rsidRPr="00655E0C">
        <w:rPr>
          <w:rFonts w:ascii="Times New Roman" w:hAnsi="Times New Roman" w:cs="Times New Roman"/>
          <w:color w:val="auto"/>
          <w:sz w:val="44"/>
          <w:szCs w:val="44"/>
        </w:rPr>
        <w:t xml:space="preserve"> Psy &amp; Yoga</w:t>
      </w:r>
    </w:p>
    <w:p w14:paraId="0E9A6147" w14:textId="77777777" w:rsidR="00F210C5" w:rsidRPr="00655E0C" w:rsidRDefault="00F210C5" w:rsidP="00F210C5">
      <w:pPr>
        <w:rPr>
          <w:rFonts w:ascii="Times New Roman" w:hAnsi="Times New Roman" w:cs="Times New Roman"/>
        </w:rPr>
      </w:pPr>
    </w:p>
    <w:p w14:paraId="08634D9A" w14:textId="3A93BE20" w:rsidR="00CB7C29" w:rsidRPr="00655E0C" w:rsidRDefault="003000D7" w:rsidP="00B03D97">
      <w:pPr>
        <w:pStyle w:val="Titre2"/>
        <w:rPr>
          <w:rFonts w:ascii="Times New Roman" w:hAnsi="Times New Roman" w:cs="Times New Roman"/>
          <w:color w:val="auto"/>
        </w:rPr>
      </w:pPr>
      <w:r w:rsidRPr="00655E0C">
        <w:rPr>
          <w:rFonts w:ascii="Times New Roman" w:hAnsi="Times New Roman" w:cs="Times New Roman"/>
          <w:color w:val="auto"/>
        </w:rPr>
        <w:t xml:space="preserve">Choix de la </w:t>
      </w:r>
      <w:proofErr w:type="spellStart"/>
      <w:r w:rsidRPr="00655E0C">
        <w:rPr>
          <w:rFonts w:ascii="Times New Roman" w:hAnsi="Times New Roman" w:cs="Times New Roman"/>
          <w:color w:val="auto"/>
        </w:rPr>
        <w:t>journée</w:t>
      </w:r>
      <w:proofErr w:type="spellEnd"/>
      <w:r w:rsidRPr="00655E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5E0C">
        <w:rPr>
          <w:rFonts w:ascii="Times New Roman" w:hAnsi="Times New Roman" w:cs="Times New Roman"/>
          <w:color w:val="auto"/>
        </w:rPr>
        <w:t>d’immersion</w:t>
      </w:r>
      <w:proofErr w:type="spellEnd"/>
      <w:r w:rsidRPr="00655E0C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655E0C">
        <w:rPr>
          <w:rFonts w:ascii="Times New Roman" w:hAnsi="Times New Roman" w:cs="Times New Roman"/>
          <w:color w:val="auto"/>
        </w:rPr>
        <w:t>cocher</w:t>
      </w:r>
      <w:proofErr w:type="spellEnd"/>
      <w:r w:rsidRPr="00655E0C">
        <w:rPr>
          <w:rFonts w:ascii="Times New Roman" w:hAnsi="Times New Roman" w:cs="Times New Roman"/>
          <w:color w:val="auto"/>
        </w:rPr>
        <w:t xml:space="preserve"> la date </w:t>
      </w:r>
      <w:proofErr w:type="spellStart"/>
      <w:r w:rsidRPr="00655E0C">
        <w:rPr>
          <w:rFonts w:ascii="Times New Roman" w:hAnsi="Times New Roman" w:cs="Times New Roman"/>
          <w:color w:val="auto"/>
        </w:rPr>
        <w:t>souhaitée</w:t>
      </w:r>
      <w:proofErr w:type="spellEnd"/>
      <w:r w:rsidR="00F210C5" w:rsidRPr="00655E0C">
        <w:rPr>
          <w:rFonts w:ascii="Times New Roman" w:hAnsi="Times New Roman" w:cs="Times New Roman"/>
          <w:color w:val="auto"/>
        </w:rPr>
        <w:t>):</w:t>
      </w:r>
    </w:p>
    <w:p w14:paraId="28A87704" w14:textId="77777777" w:rsidR="00B03D97" w:rsidRPr="00655E0C" w:rsidRDefault="00B03D97" w:rsidP="00B03D97">
      <w:pPr>
        <w:rPr>
          <w:rFonts w:ascii="Times New Roman" w:hAnsi="Times New Roman" w:cs="Times New Roman"/>
        </w:rPr>
      </w:pPr>
    </w:p>
    <w:p w14:paraId="64A4B51B" w14:textId="4EB2CE2E" w:rsidR="00CB7C29" w:rsidRPr="00655E0C" w:rsidRDefault="003000D7">
      <w:pPr>
        <w:pStyle w:val="Listepuces"/>
        <w:rPr>
          <w:rFonts w:ascii="Times New Roman" w:hAnsi="Times New Roman" w:cs="Times New Roman"/>
        </w:rPr>
      </w:pPr>
      <w:r w:rsidRPr="00655E0C">
        <w:rPr>
          <w:rFonts w:ascii="Segoe UI Symbol" w:hAnsi="Segoe UI Symbol" w:cs="Segoe UI Symbol"/>
        </w:rPr>
        <w:t>☐</w:t>
      </w:r>
      <w:r w:rsidRPr="00655E0C">
        <w:rPr>
          <w:rFonts w:ascii="Times New Roman" w:hAnsi="Times New Roman" w:cs="Times New Roman"/>
        </w:rPr>
        <w:t xml:space="preserve"> Dimanche 2</w:t>
      </w:r>
      <w:r>
        <w:rPr>
          <w:rFonts w:ascii="Times New Roman" w:hAnsi="Times New Roman" w:cs="Times New Roman"/>
        </w:rPr>
        <w:t>5</w:t>
      </w:r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janvier</w:t>
      </w:r>
      <w:proofErr w:type="spellEnd"/>
      <w:r w:rsidRPr="00655E0C">
        <w:rPr>
          <w:rFonts w:ascii="Times New Roman" w:hAnsi="Times New Roman" w:cs="Times New Roman"/>
        </w:rPr>
        <w:t xml:space="preserve"> 202</w:t>
      </w:r>
      <w:r w:rsidR="00D23AFF" w:rsidRPr="00655E0C">
        <w:rPr>
          <w:rFonts w:ascii="Times New Roman" w:hAnsi="Times New Roman" w:cs="Times New Roman"/>
        </w:rPr>
        <w:t>6</w:t>
      </w:r>
      <w:r w:rsidRPr="00655E0C">
        <w:rPr>
          <w:rFonts w:ascii="Times New Roman" w:hAnsi="Times New Roman" w:cs="Times New Roman"/>
        </w:rPr>
        <w:t xml:space="preserve"> — Les </w:t>
      </w:r>
      <w:proofErr w:type="spellStart"/>
      <w:r w:rsidRPr="00655E0C">
        <w:rPr>
          <w:rFonts w:ascii="Times New Roman" w:hAnsi="Times New Roman" w:cs="Times New Roman"/>
        </w:rPr>
        <w:t>épuisements</w:t>
      </w:r>
      <w:proofErr w:type="spellEnd"/>
      <w:r w:rsidR="0031432D" w:rsidRPr="00655E0C">
        <w:rPr>
          <w:rFonts w:ascii="Times New Roman" w:hAnsi="Times New Roman" w:cs="Times New Roman"/>
        </w:rPr>
        <w:t xml:space="preserve"> </w:t>
      </w:r>
      <w:proofErr w:type="spellStart"/>
      <w:r w:rsidR="0031432D" w:rsidRPr="00655E0C">
        <w:rPr>
          <w:rFonts w:ascii="Times New Roman" w:hAnsi="Times New Roman" w:cs="Times New Roman"/>
        </w:rPr>
        <w:t>psychiques</w:t>
      </w:r>
      <w:proofErr w:type="spellEnd"/>
    </w:p>
    <w:p w14:paraId="1DC4B470" w14:textId="469762F6" w:rsidR="00CB7C29" w:rsidRPr="00655E0C" w:rsidRDefault="003000D7">
      <w:pPr>
        <w:pStyle w:val="Listepuces"/>
        <w:rPr>
          <w:rFonts w:ascii="Times New Roman" w:hAnsi="Times New Roman" w:cs="Times New Roman"/>
        </w:rPr>
      </w:pPr>
      <w:r w:rsidRPr="00655E0C">
        <w:rPr>
          <w:rFonts w:ascii="Segoe UI Symbol" w:hAnsi="Segoe UI Symbol" w:cs="Segoe UI Symbol"/>
        </w:rPr>
        <w:t>☐</w:t>
      </w:r>
      <w:r w:rsidRPr="00655E0C">
        <w:rPr>
          <w:rFonts w:ascii="Times New Roman" w:hAnsi="Times New Roman" w:cs="Times New Roman"/>
        </w:rPr>
        <w:t xml:space="preserve"> </w:t>
      </w:r>
      <w:r w:rsidR="00D23AFF" w:rsidRPr="00655E0C">
        <w:rPr>
          <w:rFonts w:ascii="Times New Roman" w:hAnsi="Times New Roman" w:cs="Times New Roman"/>
        </w:rPr>
        <w:t>Samedi</w:t>
      </w:r>
      <w:r w:rsidRPr="00655E0C">
        <w:rPr>
          <w:rFonts w:ascii="Times New Roman" w:hAnsi="Times New Roman" w:cs="Times New Roman"/>
        </w:rPr>
        <w:t xml:space="preserve"> 21 </w:t>
      </w:r>
      <w:proofErr w:type="spellStart"/>
      <w:r w:rsidRPr="00655E0C">
        <w:rPr>
          <w:rFonts w:ascii="Times New Roman" w:hAnsi="Times New Roman" w:cs="Times New Roman"/>
        </w:rPr>
        <w:t>février</w:t>
      </w:r>
      <w:proofErr w:type="spellEnd"/>
      <w:r w:rsidRPr="00655E0C">
        <w:rPr>
          <w:rFonts w:ascii="Times New Roman" w:hAnsi="Times New Roman" w:cs="Times New Roman"/>
        </w:rPr>
        <w:t xml:space="preserve"> 202</w:t>
      </w:r>
      <w:r w:rsidR="0098094F" w:rsidRPr="00655E0C">
        <w:rPr>
          <w:rFonts w:ascii="Times New Roman" w:hAnsi="Times New Roman" w:cs="Times New Roman"/>
        </w:rPr>
        <w:t>6</w:t>
      </w:r>
      <w:r w:rsidRPr="00655E0C">
        <w:rPr>
          <w:rFonts w:ascii="Times New Roman" w:hAnsi="Times New Roman" w:cs="Times New Roman"/>
        </w:rPr>
        <w:t xml:space="preserve"> — Affirmation de soi</w:t>
      </w:r>
    </w:p>
    <w:p w14:paraId="1E4AE82F" w14:textId="2BD78C2D" w:rsidR="00CB7C29" w:rsidRPr="00655E0C" w:rsidRDefault="003000D7">
      <w:pPr>
        <w:pStyle w:val="Listepuces"/>
        <w:rPr>
          <w:rFonts w:ascii="Times New Roman" w:hAnsi="Times New Roman" w:cs="Times New Roman"/>
        </w:rPr>
      </w:pPr>
      <w:r w:rsidRPr="00655E0C">
        <w:rPr>
          <w:rFonts w:ascii="Segoe UI Symbol" w:hAnsi="Segoe UI Symbol" w:cs="Segoe UI Symbol"/>
        </w:rPr>
        <w:t>☐</w:t>
      </w:r>
      <w:r w:rsidRPr="00655E0C">
        <w:rPr>
          <w:rFonts w:ascii="Times New Roman" w:hAnsi="Times New Roman" w:cs="Times New Roman"/>
        </w:rPr>
        <w:t xml:space="preserve"> </w:t>
      </w:r>
      <w:r w:rsidR="00E86AEB" w:rsidRPr="00655E0C">
        <w:rPr>
          <w:rFonts w:ascii="Times New Roman" w:hAnsi="Times New Roman" w:cs="Times New Roman"/>
        </w:rPr>
        <w:t>Samedi</w:t>
      </w:r>
      <w:r w:rsidRPr="00655E0C">
        <w:rPr>
          <w:rFonts w:ascii="Times New Roman" w:hAnsi="Times New Roman" w:cs="Times New Roman"/>
        </w:rPr>
        <w:t xml:space="preserve"> 6 </w:t>
      </w:r>
      <w:proofErr w:type="spellStart"/>
      <w:r w:rsidRPr="00655E0C">
        <w:rPr>
          <w:rFonts w:ascii="Times New Roman" w:hAnsi="Times New Roman" w:cs="Times New Roman"/>
        </w:rPr>
        <w:t>juin</w:t>
      </w:r>
      <w:proofErr w:type="spellEnd"/>
      <w:r w:rsidRPr="00655E0C">
        <w:rPr>
          <w:rFonts w:ascii="Times New Roman" w:hAnsi="Times New Roman" w:cs="Times New Roman"/>
        </w:rPr>
        <w:t xml:space="preserve"> 202</w:t>
      </w:r>
      <w:r w:rsidR="0098094F" w:rsidRPr="00655E0C">
        <w:rPr>
          <w:rFonts w:ascii="Times New Roman" w:hAnsi="Times New Roman" w:cs="Times New Roman"/>
        </w:rPr>
        <w:t>6</w:t>
      </w:r>
      <w:r w:rsidRPr="00655E0C">
        <w:rPr>
          <w:rFonts w:ascii="Times New Roman" w:hAnsi="Times New Roman" w:cs="Times New Roman"/>
        </w:rPr>
        <w:t xml:space="preserve"> — </w:t>
      </w:r>
      <w:proofErr w:type="spellStart"/>
      <w:r w:rsidR="00E86AEB" w:rsidRPr="00655E0C">
        <w:rPr>
          <w:rFonts w:ascii="Times New Roman" w:hAnsi="Times New Roman" w:cs="Times New Roman"/>
        </w:rPr>
        <w:t>Journée</w:t>
      </w:r>
      <w:proofErr w:type="spellEnd"/>
      <w:r w:rsidR="00E86AEB" w:rsidRPr="00655E0C">
        <w:rPr>
          <w:rFonts w:ascii="Times New Roman" w:hAnsi="Times New Roman" w:cs="Times New Roman"/>
        </w:rPr>
        <w:t xml:space="preserve"> “FEEL GOOD”</w:t>
      </w:r>
    </w:p>
    <w:p w14:paraId="3ABA0F18" w14:textId="643AFAC3" w:rsidR="00CB7C29" w:rsidRPr="00655E0C" w:rsidRDefault="003000D7">
      <w:pPr>
        <w:pStyle w:val="Listepuces"/>
        <w:rPr>
          <w:rFonts w:ascii="Times New Roman" w:hAnsi="Times New Roman" w:cs="Times New Roman"/>
        </w:rPr>
      </w:pPr>
      <w:r w:rsidRPr="00655E0C">
        <w:rPr>
          <w:rFonts w:ascii="Segoe UI Symbol" w:hAnsi="Segoe UI Symbol" w:cs="Segoe UI Symbol"/>
        </w:rPr>
        <w:t>☐</w:t>
      </w:r>
      <w:r w:rsidRPr="00655E0C">
        <w:rPr>
          <w:rFonts w:ascii="Times New Roman" w:hAnsi="Times New Roman" w:cs="Times New Roman"/>
        </w:rPr>
        <w:t xml:space="preserve"> </w:t>
      </w:r>
      <w:r w:rsidR="0098094F" w:rsidRPr="00655E0C">
        <w:rPr>
          <w:rFonts w:ascii="Times New Roman" w:hAnsi="Times New Roman" w:cs="Times New Roman"/>
        </w:rPr>
        <w:t>Dimanche</w:t>
      </w:r>
      <w:r w:rsidRPr="00655E0C">
        <w:rPr>
          <w:rFonts w:ascii="Times New Roman" w:hAnsi="Times New Roman" w:cs="Times New Roman"/>
        </w:rPr>
        <w:t xml:space="preserve"> 20 </w:t>
      </w:r>
      <w:proofErr w:type="spellStart"/>
      <w:r w:rsidRPr="00655E0C">
        <w:rPr>
          <w:rFonts w:ascii="Times New Roman" w:hAnsi="Times New Roman" w:cs="Times New Roman"/>
        </w:rPr>
        <w:t>septembre</w:t>
      </w:r>
      <w:proofErr w:type="spellEnd"/>
      <w:r w:rsidRPr="00655E0C">
        <w:rPr>
          <w:rFonts w:ascii="Times New Roman" w:hAnsi="Times New Roman" w:cs="Times New Roman"/>
        </w:rPr>
        <w:t xml:space="preserve"> 202</w:t>
      </w:r>
      <w:r w:rsidR="0098094F" w:rsidRPr="00655E0C">
        <w:rPr>
          <w:rFonts w:ascii="Times New Roman" w:hAnsi="Times New Roman" w:cs="Times New Roman"/>
        </w:rPr>
        <w:t>6</w:t>
      </w:r>
      <w:r w:rsidRPr="00655E0C">
        <w:rPr>
          <w:rFonts w:ascii="Times New Roman" w:hAnsi="Times New Roman" w:cs="Times New Roman"/>
        </w:rPr>
        <w:t xml:space="preserve"> — Yoga, neurosciences et régulation émotionnelle</w:t>
      </w:r>
    </w:p>
    <w:p w14:paraId="7C03CF56" w14:textId="77777777" w:rsidR="00F210C5" w:rsidRPr="00655E0C" w:rsidRDefault="00F210C5" w:rsidP="00F210C5"/>
    <w:p w14:paraId="75B511C4" w14:textId="77777777" w:rsidR="00F210C5" w:rsidRPr="00655E0C" w:rsidRDefault="00FF13E9">
      <w:pPr>
        <w:rPr>
          <w:rStyle w:val="lev"/>
          <w:rFonts w:ascii="Times New Roman" w:hAnsi="Times New Roman" w:cs="Times New Roman"/>
        </w:rPr>
      </w:pPr>
      <w:r w:rsidRPr="00655E0C">
        <w:rPr>
          <w:rStyle w:val="lev"/>
          <w:rFonts w:ascii="Times New Roman" w:hAnsi="Times New Roman" w:cs="Times New Roman"/>
        </w:rPr>
        <w:t xml:space="preserve">Une </w:t>
      </w:r>
      <w:proofErr w:type="spellStart"/>
      <w:r w:rsidRPr="00655E0C">
        <w:rPr>
          <w:rStyle w:val="lev"/>
          <w:rFonts w:ascii="Times New Roman" w:hAnsi="Times New Roman" w:cs="Times New Roman"/>
        </w:rPr>
        <w:t>journée</w:t>
      </w:r>
      <w:proofErr w:type="spellEnd"/>
      <w:r w:rsidRPr="00655E0C">
        <w:rPr>
          <w:rStyle w:val="lev"/>
          <w:rFonts w:ascii="Times New Roman" w:hAnsi="Times New Roman" w:cs="Times New Roman"/>
        </w:rPr>
        <w:t xml:space="preserve"> </w:t>
      </w:r>
      <w:proofErr w:type="spellStart"/>
      <w:r w:rsidRPr="00655E0C">
        <w:rPr>
          <w:rStyle w:val="lev"/>
          <w:rFonts w:ascii="Times New Roman" w:hAnsi="Times New Roman" w:cs="Times New Roman"/>
        </w:rPr>
        <w:t>d’exploration</w:t>
      </w:r>
      <w:proofErr w:type="spellEnd"/>
      <w:r w:rsidRPr="00655E0C">
        <w:rPr>
          <w:rStyle w:val="lev"/>
          <w:rFonts w:ascii="Times New Roman" w:hAnsi="Times New Roman" w:cs="Times New Roman"/>
        </w:rPr>
        <w:t xml:space="preserve"> à la </w:t>
      </w:r>
      <w:proofErr w:type="spellStart"/>
      <w:r w:rsidRPr="00655E0C">
        <w:rPr>
          <w:rStyle w:val="lev"/>
          <w:rFonts w:ascii="Times New Roman" w:hAnsi="Times New Roman" w:cs="Times New Roman"/>
        </w:rPr>
        <w:t>croisée</w:t>
      </w:r>
      <w:proofErr w:type="spellEnd"/>
      <w:r w:rsidRPr="00655E0C">
        <w:rPr>
          <w:rStyle w:val="lev"/>
          <w:rFonts w:ascii="Times New Roman" w:hAnsi="Times New Roman" w:cs="Times New Roman"/>
        </w:rPr>
        <w:t xml:space="preserve"> du yoga et de la </w:t>
      </w:r>
      <w:proofErr w:type="spellStart"/>
      <w:r w:rsidRPr="00655E0C">
        <w:rPr>
          <w:rStyle w:val="lev"/>
          <w:rFonts w:ascii="Times New Roman" w:hAnsi="Times New Roman" w:cs="Times New Roman"/>
        </w:rPr>
        <w:t>psychologie</w:t>
      </w:r>
      <w:proofErr w:type="spellEnd"/>
      <w:r w:rsidRPr="00655E0C">
        <w:rPr>
          <w:rStyle w:val="lev"/>
          <w:rFonts w:ascii="Times New Roman" w:hAnsi="Times New Roman" w:cs="Times New Roman"/>
        </w:rPr>
        <w:t>.</w:t>
      </w:r>
    </w:p>
    <w:p w14:paraId="0B0CFBC1" w14:textId="426D49CD" w:rsidR="00FF13E9" w:rsidRPr="00655E0C" w:rsidRDefault="00FF13E9">
      <w:pPr>
        <w:rPr>
          <w:rFonts w:ascii="Times New Roman" w:hAnsi="Times New Roman" w:cs="Times New Roman"/>
        </w:rPr>
      </w:pPr>
      <w:r w:rsidRPr="00655E0C">
        <w:rPr>
          <w:rFonts w:ascii="Times New Roman" w:hAnsi="Times New Roman" w:cs="Times New Roman"/>
        </w:rPr>
        <w:br/>
        <w:t xml:space="preserve">À travers </w:t>
      </w:r>
      <w:proofErr w:type="spellStart"/>
      <w:r w:rsidRPr="00655E0C">
        <w:rPr>
          <w:rFonts w:ascii="Times New Roman" w:hAnsi="Times New Roman" w:cs="Times New Roman"/>
        </w:rPr>
        <w:t>cette</w:t>
      </w:r>
      <w:proofErr w:type="spellEnd"/>
      <w:r w:rsidRPr="00655E0C">
        <w:rPr>
          <w:rFonts w:ascii="Times New Roman" w:hAnsi="Times New Roman" w:cs="Times New Roman"/>
        </w:rPr>
        <w:t xml:space="preserve"> immersion, nous </w:t>
      </w:r>
      <w:proofErr w:type="spellStart"/>
      <w:r w:rsidRPr="00655E0C">
        <w:rPr>
          <w:rFonts w:ascii="Times New Roman" w:hAnsi="Times New Roman" w:cs="Times New Roman"/>
        </w:rPr>
        <w:t>relierons</w:t>
      </w:r>
      <w:proofErr w:type="spellEnd"/>
      <w:r w:rsidRPr="00655E0C">
        <w:rPr>
          <w:rFonts w:ascii="Times New Roman" w:hAnsi="Times New Roman" w:cs="Times New Roman"/>
        </w:rPr>
        <w:t xml:space="preserve"> les apports du yoga, des neurosciences et de la </w:t>
      </w:r>
      <w:proofErr w:type="spellStart"/>
      <w:r w:rsidRPr="00655E0C">
        <w:rPr>
          <w:rFonts w:ascii="Times New Roman" w:hAnsi="Times New Roman" w:cs="Times New Roman"/>
        </w:rPr>
        <w:t>régulation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émotionnelle</w:t>
      </w:r>
      <w:proofErr w:type="spellEnd"/>
      <w:r w:rsidRPr="00655E0C">
        <w:rPr>
          <w:rFonts w:ascii="Times New Roman" w:hAnsi="Times New Roman" w:cs="Times New Roman"/>
        </w:rPr>
        <w:t xml:space="preserve"> pour </w:t>
      </w:r>
      <w:proofErr w:type="spellStart"/>
      <w:r w:rsidRPr="00655E0C">
        <w:rPr>
          <w:rFonts w:ascii="Times New Roman" w:hAnsi="Times New Roman" w:cs="Times New Roman"/>
        </w:rPr>
        <w:t>mieux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comprendre</w:t>
      </w:r>
      <w:proofErr w:type="spellEnd"/>
      <w:r w:rsidRPr="00655E0C">
        <w:rPr>
          <w:rFonts w:ascii="Times New Roman" w:hAnsi="Times New Roman" w:cs="Times New Roman"/>
        </w:rPr>
        <w:t xml:space="preserve"> comment le corps et </w:t>
      </w:r>
      <w:proofErr w:type="spellStart"/>
      <w:r w:rsidRPr="00655E0C">
        <w:rPr>
          <w:rFonts w:ascii="Times New Roman" w:hAnsi="Times New Roman" w:cs="Times New Roman"/>
        </w:rPr>
        <w:t>l’esprit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interagissent</w:t>
      </w:r>
      <w:proofErr w:type="spellEnd"/>
      <w:r w:rsidRPr="00655E0C">
        <w:rPr>
          <w:rFonts w:ascii="Times New Roman" w:hAnsi="Times New Roman" w:cs="Times New Roman"/>
        </w:rPr>
        <w:t>.</w:t>
      </w:r>
      <w:r w:rsidRPr="00655E0C">
        <w:rPr>
          <w:rFonts w:ascii="Times New Roman" w:hAnsi="Times New Roman" w:cs="Times New Roman"/>
        </w:rPr>
        <w:br/>
        <w:t xml:space="preserve">Il </w:t>
      </w:r>
      <w:proofErr w:type="spellStart"/>
      <w:r w:rsidRPr="00655E0C">
        <w:rPr>
          <w:rFonts w:ascii="Times New Roman" w:hAnsi="Times New Roman" w:cs="Times New Roman"/>
        </w:rPr>
        <w:t>n’est</w:t>
      </w:r>
      <w:proofErr w:type="spellEnd"/>
      <w:r w:rsidRPr="00655E0C">
        <w:rPr>
          <w:rFonts w:ascii="Times New Roman" w:hAnsi="Times New Roman" w:cs="Times New Roman"/>
        </w:rPr>
        <w:t xml:space="preserve"> pas </w:t>
      </w:r>
      <w:proofErr w:type="spellStart"/>
      <w:r w:rsidRPr="00655E0C">
        <w:rPr>
          <w:rFonts w:ascii="Times New Roman" w:hAnsi="Times New Roman" w:cs="Times New Roman"/>
        </w:rPr>
        <w:t>nécessaire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d’avoir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une</w:t>
      </w:r>
      <w:proofErr w:type="spellEnd"/>
      <w:r w:rsidRPr="00655E0C">
        <w:rPr>
          <w:rFonts w:ascii="Times New Roman" w:hAnsi="Times New Roman" w:cs="Times New Roman"/>
        </w:rPr>
        <w:t xml:space="preserve"> pratique de yoga </w:t>
      </w:r>
      <w:proofErr w:type="spellStart"/>
      <w:r w:rsidRPr="00655E0C">
        <w:rPr>
          <w:rFonts w:ascii="Times New Roman" w:hAnsi="Times New Roman" w:cs="Times New Roman"/>
        </w:rPr>
        <w:t>préalable</w:t>
      </w:r>
      <w:proofErr w:type="spellEnd"/>
      <w:r w:rsidRPr="00655E0C">
        <w:rPr>
          <w:rFonts w:ascii="Times New Roman" w:hAnsi="Times New Roman" w:cs="Times New Roman"/>
        </w:rPr>
        <w:t xml:space="preserve"> : </w:t>
      </w:r>
      <w:proofErr w:type="spellStart"/>
      <w:r w:rsidRPr="00655E0C">
        <w:rPr>
          <w:rFonts w:ascii="Times New Roman" w:hAnsi="Times New Roman" w:cs="Times New Roman"/>
        </w:rPr>
        <w:t>cette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journée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s’adresse</w:t>
      </w:r>
      <w:proofErr w:type="spellEnd"/>
      <w:r w:rsidRPr="00655E0C">
        <w:rPr>
          <w:rFonts w:ascii="Times New Roman" w:hAnsi="Times New Roman" w:cs="Times New Roman"/>
        </w:rPr>
        <w:t xml:space="preserve"> à toute </w:t>
      </w:r>
      <w:proofErr w:type="spellStart"/>
      <w:r w:rsidRPr="00655E0C">
        <w:rPr>
          <w:rFonts w:ascii="Times New Roman" w:hAnsi="Times New Roman" w:cs="Times New Roman"/>
        </w:rPr>
        <w:t>personne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souhaitant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découvrir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une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approche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intégrative</w:t>
      </w:r>
      <w:proofErr w:type="spellEnd"/>
      <w:r w:rsidRPr="00655E0C">
        <w:rPr>
          <w:rFonts w:ascii="Times New Roman" w:hAnsi="Times New Roman" w:cs="Times New Roman"/>
        </w:rPr>
        <w:t xml:space="preserve">, alliant </w:t>
      </w:r>
      <w:proofErr w:type="spellStart"/>
      <w:r w:rsidRPr="00655E0C">
        <w:rPr>
          <w:rFonts w:ascii="Times New Roman" w:hAnsi="Times New Roman" w:cs="Times New Roman"/>
        </w:rPr>
        <w:t>mouvement</w:t>
      </w:r>
      <w:proofErr w:type="spellEnd"/>
      <w:r w:rsidRPr="00655E0C">
        <w:rPr>
          <w:rFonts w:ascii="Times New Roman" w:hAnsi="Times New Roman" w:cs="Times New Roman"/>
        </w:rPr>
        <w:t xml:space="preserve">, respiration, conscience et </w:t>
      </w:r>
      <w:proofErr w:type="spellStart"/>
      <w:r w:rsidRPr="00655E0C">
        <w:rPr>
          <w:rFonts w:ascii="Times New Roman" w:hAnsi="Times New Roman" w:cs="Times New Roman"/>
        </w:rPr>
        <w:t>compréhension</w:t>
      </w:r>
      <w:proofErr w:type="spellEnd"/>
      <w:r w:rsidRPr="00655E0C">
        <w:rPr>
          <w:rFonts w:ascii="Times New Roman" w:hAnsi="Times New Roman" w:cs="Times New Roman"/>
        </w:rPr>
        <w:t xml:space="preserve"> du </w:t>
      </w:r>
      <w:proofErr w:type="spellStart"/>
      <w:r w:rsidRPr="00655E0C">
        <w:rPr>
          <w:rFonts w:ascii="Times New Roman" w:hAnsi="Times New Roman" w:cs="Times New Roman"/>
        </w:rPr>
        <w:t>fonctionnement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psychique</w:t>
      </w:r>
      <w:proofErr w:type="spellEnd"/>
      <w:r w:rsidRPr="00655E0C">
        <w:rPr>
          <w:rFonts w:ascii="Times New Roman" w:hAnsi="Times New Roman" w:cs="Times New Roman"/>
        </w:rPr>
        <w:t>.</w:t>
      </w:r>
      <w:r w:rsidRPr="00655E0C">
        <w:rPr>
          <w:rFonts w:ascii="Times New Roman" w:hAnsi="Times New Roman" w:cs="Times New Roman"/>
        </w:rPr>
        <w:br/>
        <w:t xml:space="preserve">Des </w:t>
      </w:r>
      <w:proofErr w:type="spellStart"/>
      <w:r w:rsidRPr="00655E0C">
        <w:rPr>
          <w:rFonts w:ascii="Times New Roman" w:hAnsi="Times New Roman" w:cs="Times New Roman"/>
        </w:rPr>
        <w:t>outils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concrets</w:t>
      </w:r>
      <w:proofErr w:type="spellEnd"/>
      <w:r w:rsidRPr="00655E0C">
        <w:rPr>
          <w:rFonts w:ascii="Times New Roman" w:hAnsi="Times New Roman" w:cs="Times New Roman"/>
        </w:rPr>
        <w:t xml:space="preserve"> et </w:t>
      </w:r>
      <w:proofErr w:type="spellStart"/>
      <w:r w:rsidRPr="00655E0C">
        <w:rPr>
          <w:rFonts w:ascii="Times New Roman" w:hAnsi="Times New Roman" w:cs="Times New Roman"/>
        </w:rPr>
        <w:t>accessibles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seront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proposés</w:t>
      </w:r>
      <w:proofErr w:type="spellEnd"/>
      <w:r w:rsidRPr="00655E0C">
        <w:rPr>
          <w:rFonts w:ascii="Times New Roman" w:hAnsi="Times New Roman" w:cs="Times New Roman"/>
        </w:rPr>
        <w:t xml:space="preserve"> pour </w:t>
      </w:r>
      <w:proofErr w:type="spellStart"/>
      <w:r w:rsidRPr="00655E0C">
        <w:rPr>
          <w:rFonts w:ascii="Times New Roman" w:hAnsi="Times New Roman" w:cs="Times New Roman"/>
        </w:rPr>
        <w:t>renforcer</w:t>
      </w:r>
      <w:proofErr w:type="spellEnd"/>
      <w:r w:rsidRPr="00655E0C">
        <w:rPr>
          <w:rFonts w:ascii="Times New Roman" w:hAnsi="Times New Roman" w:cs="Times New Roman"/>
        </w:rPr>
        <w:t xml:space="preserve"> la </w:t>
      </w:r>
      <w:proofErr w:type="spellStart"/>
      <w:r w:rsidRPr="00655E0C">
        <w:rPr>
          <w:rFonts w:ascii="Times New Roman" w:hAnsi="Times New Roman" w:cs="Times New Roman"/>
        </w:rPr>
        <w:t>connaissance</w:t>
      </w:r>
      <w:proofErr w:type="spellEnd"/>
      <w:r w:rsidRPr="00655E0C">
        <w:rPr>
          <w:rFonts w:ascii="Times New Roman" w:hAnsi="Times New Roman" w:cs="Times New Roman"/>
        </w:rPr>
        <w:t xml:space="preserve"> de soi, </w:t>
      </w:r>
      <w:proofErr w:type="spellStart"/>
      <w:r w:rsidRPr="00655E0C">
        <w:rPr>
          <w:rFonts w:ascii="Times New Roman" w:hAnsi="Times New Roman" w:cs="Times New Roman"/>
        </w:rPr>
        <w:t>soutenir</w:t>
      </w:r>
      <w:proofErr w:type="spellEnd"/>
      <w:r w:rsidRPr="00655E0C">
        <w:rPr>
          <w:rFonts w:ascii="Times New Roman" w:hAnsi="Times New Roman" w:cs="Times New Roman"/>
        </w:rPr>
        <w:t xml:space="preserve"> la </w:t>
      </w:r>
      <w:proofErr w:type="spellStart"/>
      <w:r w:rsidRPr="00655E0C">
        <w:rPr>
          <w:rFonts w:ascii="Times New Roman" w:hAnsi="Times New Roman" w:cs="Times New Roman"/>
        </w:rPr>
        <w:t>régulation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émotionnelle</w:t>
      </w:r>
      <w:proofErr w:type="spellEnd"/>
      <w:r w:rsidRPr="00655E0C">
        <w:rPr>
          <w:rFonts w:ascii="Times New Roman" w:hAnsi="Times New Roman" w:cs="Times New Roman"/>
        </w:rPr>
        <w:t xml:space="preserve"> et </w:t>
      </w:r>
      <w:proofErr w:type="spellStart"/>
      <w:r w:rsidRPr="00655E0C">
        <w:rPr>
          <w:rFonts w:ascii="Times New Roman" w:hAnsi="Times New Roman" w:cs="Times New Roman"/>
        </w:rPr>
        <w:t>retrouver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une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forme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d’équilibre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intérieur</w:t>
      </w:r>
      <w:proofErr w:type="spellEnd"/>
      <w:r w:rsidRPr="00655E0C">
        <w:rPr>
          <w:rFonts w:ascii="Times New Roman" w:hAnsi="Times New Roman" w:cs="Times New Roman"/>
        </w:rPr>
        <w:t>.</w:t>
      </w:r>
    </w:p>
    <w:p w14:paraId="69B4B46B" w14:textId="77777777" w:rsidR="00F210C5" w:rsidRPr="00655E0C" w:rsidRDefault="00F210C5">
      <w:pPr>
        <w:rPr>
          <w:rFonts w:ascii="Times New Roman" w:hAnsi="Times New Roman" w:cs="Times New Roman"/>
        </w:rPr>
      </w:pPr>
    </w:p>
    <w:p w14:paraId="2E964AE1" w14:textId="4A16B180" w:rsidR="00CB7C29" w:rsidRPr="00655E0C" w:rsidRDefault="003000D7">
      <w:pPr>
        <w:rPr>
          <w:rFonts w:ascii="Times New Roman" w:hAnsi="Times New Roman" w:cs="Times New Roman"/>
        </w:rPr>
      </w:pPr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  <w:b/>
          <w:bCs/>
        </w:rPr>
        <w:t>Contenu</w:t>
      </w:r>
      <w:proofErr w:type="spellEnd"/>
      <w:r w:rsidRPr="00655E0C">
        <w:rPr>
          <w:rFonts w:ascii="Times New Roman" w:hAnsi="Times New Roman" w:cs="Times New Roman"/>
          <w:b/>
          <w:bCs/>
        </w:rPr>
        <w:t xml:space="preserve"> de la </w:t>
      </w:r>
      <w:proofErr w:type="spellStart"/>
      <w:proofErr w:type="gramStart"/>
      <w:r w:rsidRPr="00655E0C">
        <w:rPr>
          <w:rFonts w:ascii="Times New Roman" w:hAnsi="Times New Roman" w:cs="Times New Roman"/>
          <w:b/>
          <w:bCs/>
        </w:rPr>
        <w:t>journée</w:t>
      </w:r>
      <w:proofErr w:type="spellEnd"/>
      <w:r w:rsidRPr="00655E0C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655E0C">
        <w:rPr>
          <w:rFonts w:ascii="Times New Roman" w:hAnsi="Times New Roman" w:cs="Times New Roman"/>
        </w:rPr>
        <w:br/>
        <w:t>- 2 pratiques de yoga (matin et fin de journée)</w:t>
      </w:r>
      <w:r w:rsidRPr="00655E0C">
        <w:rPr>
          <w:rFonts w:ascii="Times New Roman" w:hAnsi="Times New Roman" w:cs="Times New Roman"/>
        </w:rPr>
        <w:br/>
        <w:t>- 1 atelier d’exploration des outils</w:t>
      </w:r>
      <w:r w:rsidRPr="00655E0C">
        <w:rPr>
          <w:rFonts w:ascii="Times New Roman" w:hAnsi="Times New Roman" w:cs="Times New Roman"/>
        </w:rPr>
        <w:br/>
      </w:r>
      <w:r w:rsidRPr="00655E0C">
        <w:rPr>
          <w:rFonts w:ascii="Times New Roman" w:hAnsi="Times New Roman" w:cs="Times New Roman"/>
        </w:rPr>
        <w:lastRenderedPageBreak/>
        <w:t>- 1 temps d’échange autour des connaissances scientifiques actuelles</w:t>
      </w:r>
      <w:r w:rsidRPr="00655E0C">
        <w:rPr>
          <w:rFonts w:ascii="Times New Roman" w:hAnsi="Times New Roman" w:cs="Times New Roman"/>
        </w:rPr>
        <w:br/>
        <w:t>- Un Ebook inclus (retours théoriques, vidéos et audios de pratique)</w:t>
      </w:r>
    </w:p>
    <w:p w14:paraId="56C35CDF" w14:textId="77777777" w:rsidR="00CB7C29" w:rsidRPr="00655E0C" w:rsidRDefault="003000D7">
      <w:pPr>
        <w:pStyle w:val="Titre2"/>
        <w:rPr>
          <w:rFonts w:ascii="Times New Roman" w:hAnsi="Times New Roman" w:cs="Times New Roman"/>
          <w:color w:val="auto"/>
        </w:rPr>
      </w:pPr>
      <w:proofErr w:type="gramStart"/>
      <w:r w:rsidRPr="00655E0C">
        <w:rPr>
          <w:rFonts w:ascii="Times New Roman" w:hAnsi="Times New Roman" w:cs="Times New Roman"/>
          <w:color w:val="auto"/>
        </w:rPr>
        <w:t>Horaires :</w:t>
      </w:r>
      <w:proofErr w:type="gramEnd"/>
    </w:p>
    <w:p w14:paraId="1FCECDA0" w14:textId="77777777" w:rsidR="00CB7C29" w:rsidRPr="00655E0C" w:rsidRDefault="003000D7">
      <w:pPr>
        <w:rPr>
          <w:rFonts w:ascii="Times New Roman" w:hAnsi="Times New Roman" w:cs="Times New Roman"/>
        </w:rPr>
      </w:pPr>
      <w:r w:rsidRPr="00655E0C">
        <w:rPr>
          <w:rFonts w:ascii="Times New Roman" w:hAnsi="Times New Roman" w:cs="Times New Roman"/>
        </w:rPr>
        <w:t>De 9h à 17h</w:t>
      </w:r>
    </w:p>
    <w:p w14:paraId="5BB33B34" w14:textId="77777777" w:rsidR="00CB7C29" w:rsidRPr="00655E0C" w:rsidRDefault="003000D7">
      <w:pPr>
        <w:pStyle w:val="Titre2"/>
        <w:rPr>
          <w:rFonts w:ascii="Times New Roman" w:hAnsi="Times New Roman" w:cs="Times New Roman"/>
          <w:color w:val="auto"/>
        </w:rPr>
      </w:pPr>
      <w:r w:rsidRPr="00655E0C">
        <w:rPr>
          <w:rFonts w:ascii="Times New Roman" w:hAnsi="Times New Roman" w:cs="Times New Roman"/>
          <w:color w:val="auto"/>
        </w:rPr>
        <w:t xml:space="preserve">Repas de </w:t>
      </w:r>
      <w:proofErr w:type="gramStart"/>
      <w:r w:rsidRPr="00655E0C">
        <w:rPr>
          <w:rFonts w:ascii="Times New Roman" w:hAnsi="Times New Roman" w:cs="Times New Roman"/>
          <w:color w:val="auto"/>
        </w:rPr>
        <w:t>midi :</w:t>
      </w:r>
      <w:proofErr w:type="gramEnd"/>
    </w:p>
    <w:p w14:paraId="05F3300E" w14:textId="77777777" w:rsidR="00CB7C29" w:rsidRPr="00655E0C" w:rsidRDefault="003000D7">
      <w:pPr>
        <w:rPr>
          <w:rFonts w:ascii="Times New Roman" w:hAnsi="Times New Roman" w:cs="Times New Roman"/>
        </w:rPr>
      </w:pPr>
      <w:r w:rsidRPr="00655E0C">
        <w:rPr>
          <w:rFonts w:ascii="Segoe UI Symbol" w:hAnsi="Segoe UI Symbol" w:cs="Segoe UI Symbol"/>
        </w:rPr>
        <w:t>☐</w:t>
      </w:r>
      <w:r w:rsidRPr="00655E0C">
        <w:rPr>
          <w:rFonts w:ascii="Times New Roman" w:hAnsi="Times New Roman" w:cs="Times New Roman"/>
        </w:rPr>
        <w:t xml:space="preserve"> Oui, je prends le repas végétarien sur place (+25 € à régler sur place)</w:t>
      </w:r>
    </w:p>
    <w:p w14:paraId="5D874DB8" w14:textId="77777777" w:rsidR="00CB7C29" w:rsidRPr="00655E0C" w:rsidRDefault="003000D7">
      <w:pPr>
        <w:rPr>
          <w:rFonts w:ascii="Times New Roman" w:hAnsi="Times New Roman" w:cs="Times New Roman"/>
        </w:rPr>
      </w:pPr>
      <w:r w:rsidRPr="00655E0C">
        <w:rPr>
          <w:rFonts w:ascii="Segoe UI Symbol" w:hAnsi="Segoe UI Symbol" w:cs="Segoe UI Symbol"/>
        </w:rPr>
        <w:t>☐</w:t>
      </w:r>
      <w:r w:rsidRPr="00655E0C">
        <w:rPr>
          <w:rFonts w:ascii="Times New Roman" w:hAnsi="Times New Roman" w:cs="Times New Roman"/>
        </w:rPr>
        <w:t xml:space="preserve"> Non, je ne prends pas le repas sur place</w:t>
      </w:r>
    </w:p>
    <w:p w14:paraId="2ABD745F" w14:textId="77777777" w:rsidR="00CB7C29" w:rsidRPr="00655E0C" w:rsidRDefault="003000D7">
      <w:pPr>
        <w:pStyle w:val="Titre2"/>
        <w:rPr>
          <w:rFonts w:ascii="Times New Roman" w:hAnsi="Times New Roman" w:cs="Times New Roman"/>
          <w:color w:val="auto"/>
        </w:rPr>
      </w:pPr>
      <w:proofErr w:type="gramStart"/>
      <w:r w:rsidRPr="00655E0C">
        <w:rPr>
          <w:rFonts w:ascii="Times New Roman" w:hAnsi="Times New Roman" w:cs="Times New Roman"/>
          <w:color w:val="auto"/>
        </w:rPr>
        <w:t>Lieu :</w:t>
      </w:r>
      <w:proofErr w:type="gramEnd"/>
    </w:p>
    <w:p w14:paraId="412622E6" w14:textId="77777777" w:rsidR="00CB7C29" w:rsidRPr="00655E0C" w:rsidRDefault="003000D7">
      <w:pPr>
        <w:rPr>
          <w:rFonts w:ascii="Times New Roman" w:hAnsi="Times New Roman" w:cs="Times New Roman"/>
        </w:rPr>
      </w:pPr>
      <w:r w:rsidRPr="00655E0C">
        <w:rPr>
          <w:rFonts w:ascii="Times New Roman" w:hAnsi="Times New Roman" w:cs="Times New Roman"/>
        </w:rPr>
        <w:t>L’Atelier du Relais</w:t>
      </w:r>
      <w:r w:rsidRPr="00655E0C">
        <w:rPr>
          <w:rFonts w:ascii="Times New Roman" w:hAnsi="Times New Roman" w:cs="Times New Roman"/>
        </w:rPr>
        <w:br/>
        <w:t>5 rue la Ruée – 71240 LAIVES</w:t>
      </w:r>
    </w:p>
    <w:p w14:paraId="6F15A8D8" w14:textId="77777777" w:rsidR="00CB7C29" w:rsidRPr="00655E0C" w:rsidRDefault="003000D7">
      <w:pPr>
        <w:pStyle w:val="Titre2"/>
        <w:rPr>
          <w:rFonts w:ascii="Times New Roman" w:hAnsi="Times New Roman" w:cs="Times New Roman"/>
          <w:color w:val="auto"/>
        </w:rPr>
      </w:pPr>
      <w:r w:rsidRPr="00655E0C">
        <w:rPr>
          <w:rFonts w:ascii="Times New Roman" w:hAnsi="Times New Roman" w:cs="Times New Roman"/>
          <w:color w:val="auto"/>
        </w:rPr>
        <w:t xml:space="preserve">Matériel </w:t>
      </w:r>
      <w:proofErr w:type="gramStart"/>
      <w:r w:rsidRPr="00655E0C">
        <w:rPr>
          <w:rFonts w:ascii="Times New Roman" w:hAnsi="Times New Roman" w:cs="Times New Roman"/>
          <w:color w:val="auto"/>
        </w:rPr>
        <w:t>conseillé :</w:t>
      </w:r>
      <w:proofErr w:type="gramEnd"/>
    </w:p>
    <w:p w14:paraId="2CFB57C3" w14:textId="77777777" w:rsidR="00CB7C29" w:rsidRPr="00655E0C" w:rsidRDefault="003000D7">
      <w:pPr>
        <w:rPr>
          <w:rFonts w:ascii="Times New Roman" w:hAnsi="Times New Roman" w:cs="Times New Roman"/>
        </w:rPr>
      </w:pPr>
      <w:r w:rsidRPr="00655E0C">
        <w:rPr>
          <w:rFonts w:ascii="Times New Roman" w:hAnsi="Times New Roman" w:cs="Times New Roman"/>
        </w:rPr>
        <w:t>- Tenue confortable</w:t>
      </w:r>
      <w:r w:rsidRPr="00655E0C">
        <w:rPr>
          <w:rFonts w:ascii="Times New Roman" w:hAnsi="Times New Roman" w:cs="Times New Roman"/>
        </w:rPr>
        <w:br/>
        <w:t>- Un plaid</w:t>
      </w:r>
      <w:r w:rsidRPr="00655E0C">
        <w:rPr>
          <w:rFonts w:ascii="Times New Roman" w:hAnsi="Times New Roman" w:cs="Times New Roman"/>
        </w:rPr>
        <w:br/>
        <w:t>- Un petit coussin</w:t>
      </w:r>
    </w:p>
    <w:p w14:paraId="05EB8BC5" w14:textId="06D3982B" w:rsidR="00FF13E9" w:rsidRPr="00655E0C" w:rsidRDefault="003000D7" w:rsidP="00D67D53">
      <w:pPr>
        <w:pStyle w:val="Titre2"/>
        <w:rPr>
          <w:rFonts w:ascii="Times New Roman" w:hAnsi="Times New Roman" w:cs="Times New Roman"/>
          <w:color w:val="auto"/>
        </w:rPr>
      </w:pPr>
      <w:r w:rsidRPr="00655E0C">
        <w:rPr>
          <w:rFonts w:ascii="Times New Roman" w:hAnsi="Times New Roman" w:cs="Times New Roman"/>
          <w:color w:val="auto"/>
        </w:rPr>
        <w:t xml:space="preserve">Dispositions </w:t>
      </w:r>
      <w:proofErr w:type="spellStart"/>
      <w:r w:rsidR="003354B0" w:rsidRPr="00655E0C">
        <w:rPr>
          <w:rFonts w:ascii="Times New Roman" w:hAnsi="Times New Roman" w:cs="Times New Roman"/>
          <w:color w:val="auto"/>
        </w:rPr>
        <w:t>financières</w:t>
      </w:r>
      <w:proofErr w:type="spellEnd"/>
      <w:r w:rsidR="003354B0" w:rsidRPr="00655E0C">
        <w:rPr>
          <w:rFonts w:ascii="Times New Roman" w:hAnsi="Times New Roman" w:cs="Times New Roman"/>
          <w:color w:val="auto"/>
        </w:rPr>
        <w:t>:</w:t>
      </w:r>
    </w:p>
    <w:p w14:paraId="2C9C1928" w14:textId="6A9DFC92" w:rsidR="00D67D53" w:rsidRDefault="000E3CCF" w:rsidP="00D67D53">
      <w:r>
        <w:t xml:space="preserve"> $l^</w:t>
      </w:r>
    </w:p>
    <w:p w14:paraId="7D987F39" w14:textId="176AFBEA" w:rsidR="000E3CCF" w:rsidRPr="00655E0C" w:rsidRDefault="000E3CCF" w:rsidP="00D67D53">
      <w:r>
        <w:t xml:space="preserve">; </w:t>
      </w:r>
    </w:p>
    <w:p w14:paraId="254091F7" w14:textId="6FC8D183" w:rsidR="00B7091B" w:rsidRDefault="003000D7">
      <w:r w:rsidRPr="00655E0C">
        <w:rPr>
          <w:rFonts w:ascii="Times New Roman" w:hAnsi="Times New Roman" w:cs="Times New Roman"/>
        </w:rPr>
        <w:t xml:space="preserve">Le prix de la </w:t>
      </w:r>
      <w:proofErr w:type="spellStart"/>
      <w:r w:rsidRPr="00655E0C">
        <w:rPr>
          <w:rFonts w:ascii="Times New Roman" w:hAnsi="Times New Roman" w:cs="Times New Roman"/>
        </w:rPr>
        <w:t>journée</w:t>
      </w:r>
      <w:proofErr w:type="spellEnd"/>
      <w:r w:rsidRPr="00655E0C">
        <w:rPr>
          <w:rFonts w:ascii="Times New Roman" w:hAnsi="Times New Roman" w:cs="Times New Roman"/>
        </w:rPr>
        <w:t xml:space="preserve"> est de 120 € (+ 25 € pour le </w:t>
      </w:r>
      <w:proofErr w:type="spellStart"/>
      <w:r w:rsidRPr="00655E0C">
        <w:rPr>
          <w:rFonts w:ascii="Times New Roman" w:hAnsi="Times New Roman" w:cs="Times New Roman"/>
        </w:rPr>
        <w:t>repas</w:t>
      </w:r>
      <w:proofErr w:type="spellEnd"/>
      <w:r w:rsidRPr="00655E0C">
        <w:rPr>
          <w:rFonts w:ascii="Times New Roman" w:hAnsi="Times New Roman" w:cs="Times New Roman"/>
        </w:rPr>
        <w:t xml:space="preserve"> à </w:t>
      </w:r>
      <w:proofErr w:type="spellStart"/>
      <w:r w:rsidRPr="00655E0C">
        <w:rPr>
          <w:rFonts w:ascii="Times New Roman" w:hAnsi="Times New Roman" w:cs="Times New Roman"/>
        </w:rPr>
        <w:t>régler</w:t>
      </w:r>
      <w:proofErr w:type="spellEnd"/>
      <w:r w:rsidRPr="00655E0C">
        <w:rPr>
          <w:rFonts w:ascii="Times New Roman" w:hAnsi="Times New Roman" w:cs="Times New Roman"/>
        </w:rPr>
        <w:t xml:space="preserve"> sur place </w:t>
      </w:r>
      <w:proofErr w:type="spellStart"/>
      <w:r w:rsidRPr="00655E0C">
        <w:rPr>
          <w:rFonts w:ascii="Times New Roman" w:hAnsi="Times New Roman" w:cs="Times New Roman"/>
        </w:rPr>
        <w:t>si</w:t>
      </w:r>
      <w:proofErr w:type="spellEnd"/>
      <w:r w:rsidRPr="00655E0C">
        <w:rPr>
          <w:rFonts w:ascii="Times New Roman" w:hAnsi="Times New Roman" w:cs="Times New Roman"/>
        </w:rPr>
        <w:t xml:space="preserve"> </w:t>
      </w:r>
      <w:proofErr w:type="spellStart"/>
      <w:r w:rsidRPr="00655E0C">
        <w:rPr>
          <w:rFonts w:ascii="Times New Roman" w:hAnsi="Times New Roman" w:cs="Times New Roman"/>
        </w:rPr>
        <w:t>choisi</w:t>
      </w:r>
      <w:proofErr w:type="spellEnd"/>
      <w:r w:rsidRPr="00655E0C">
        <w:rPr>
          <w:rFonts w:ascii="Times New Roman" w:hAnsi="Times New Roman" w:cs="Times New Roman"/>
        </w:rPr>
        <w:t>)</w:t>
      </w:r>
      <w:r w:rsidR="0020466E">
        <w:rPr>
          <w:rFonts w:ascii="Times New Roman" w:hAnsi="Times New Roman" w:cs="Times New Roman"/>
        </w:rPr>
        <w:t xml:space="preserve"> (</w:t>
      </w:r>
      <w:r w:rsidR="00B7091B">
        <w:t xml:space="preserve">Pour toute inscription aux </w:t>
      </w:r>
      <w:r w:rsidR="00B7091B">
        <w:rPr>
          <w:rStyle w:val="lev"/>
        </w:rPr>
        <w:t xml:space="preserve">quatre </w:t>
      </w:r>
      <w:proofErr w:type="spellStart"/>
      <w:r w:rsidR="00B7091B">
        <w:rPr>
          <w:rStyle w:val="lev"/>
        </w:rPr>
        <w:t>journées</w:t>
      </w:r>
      <w:proofErr w:type="spellEnd"/>
      <w:r w:rsidR="00B7091B">
        <w:rPr>
          <w:rStyle w:val="lev"/>
        </w:rPr>
        <w:t xml:space="preserve"> </w:t>
      </w:r>
      <w:proofErr w:type="spellStart"/>
      <w:r w:rsidR="00B7091B">
        <w:rPr>
          <w:rStyle w:val="lev"/>
        </w:rPr>
        <w:t>d’immersion</w:t>
      </w:r>
      <w:proofErr w:type="spellEnd"/>
      <w:r w:rsidR="00B7091B">
        <w:t xml:space="preserve">, un </w:t>
      </w:r>
      <w:proofErr w:type="spellStart"/>
      <w:r w:rsidR="00B7091B">
        <w:t>tarif</w:t>
      </w:r>
      <w:proofErr w:type="spellEnd"/>
      <w:r w:rsidR="00B7091B">
        <w:t xml:space="preserve"> </w:t>
      </w:r>
      <w:proofErr w:type="spellStart"/>
      <w:r w:rsidR="00B7091B">
        <w:t>préférentiel</w:t>
      </w:r>
      <w:proofErr w:type="spellEnd"/>
      <w:r w:rsidR="00B7091B">
        <w:t xml:space="preserve"> est appliqué: </w:t>
      </w:r>
      <w:r w:rsidR="00B7091B">
        <w:rPr>
          <w:rStyle w:val="lev"/>
        </w:rPr>
        <w:t xml:space="preserve">100€ par </w:t>
      </w:r>
      <w:proofErr w:type="spellStart"/>
      <w:r w:rsidR="00B7091B">
        <w:rPr>
          <w:rStyle w:val="lev"/>
        </w:rPr>
        <w:t>journée</w:t>
      </w:r>
      <w:proofErr w:type="spellEnd"/>
      <w:r w:rsidR="00B7091B">
        <w:rPr>
          <w:rStyle w:val="lev"/>
        </w:rPr>
        <w:t>)</w:t>
      </w:r>
      <w:r w:rsidR="00B7091B">
        <w:t>.</w:t>
      </w:r>
    </w:p>
    <w:p w14:paraId="7F9CD5AD" w14:textId="6C4EC74C" w:rsidR="00CB7C29" w:rsidRPr="00655E0C" w:rsidRDefault="003000D7">
      <w:pPr>
        <w:rPr>
          <w:rFonts w:ascii="Times New Roman" w:hAnsi="Times New Roman" w:cs="Times New Roman"/>
        </w:rPr>
      </w:pPr>
      <w:r w:rsidRPr="00655E0C">
        <w:rPr>
          <w:rFonts w:ascii="Times New Roman" w:hAnsi="Times New Roman" w:cs="Times New Roman"/>
        </w:rPr>
        <w:t xml:space="preserve">La </w:t>
      </w:r>
      <w:proofErr w:type="spellStart"/>
      <w:r w:rsidRPr="00655E0C">
        <w:rPr>
          <w:rFonts w:ascii="Times New Roman" w:hAnsi="Times New Roman" w:cs="Times New Roman"/>
        </w:rPr>
        <w:t>réservation</w:t>
      </w:r>
      <w:proofErr w:type="spellEnd"/>
      <w:r w:rsidRPr="00655E0C">
        <w:rPr>
          <w:rFonts w:ascii="Times New Roman" w:hAnsi="Times New Roman" w:cs="Times New Roman"/>
        </w:rPr>
        <w:t xml:space="preserve"> sera </w:t>
      </w:r>
      <w:proofErr w:type="spellStart"/>
      <w:r w:rsidRPr="00655E0C">
        <w:rPr>
          <w:rFonts w:ascii="Times New Roman" w:hAnsi="Times New Roman" w:cs="Times New Roman"/>
        </w:rPr>
        <w:t>définitive</w:t>
      </w:r>
      <w:proofErr w:type="spellEnd"/>
      <w:r w:rsidRPr="00655E0C">
        <w:rPr>
          <w:rFonts w:ascii="Times New Roman" w:hAnsi="Times New Roman" w:cs="Times New Roman"/>
        </w:rPr>
        <w:t xml:space="preserve"> après le versement d’un acompte de 60 €, le solde étant à régler 7 jours avant le début du stage.</w:t>
      </w:r>
    </w:p>
    <w:p w14:paraId="3EBE449C" w14:textId="77777777" w:rsidR="00CB7C29" w:rsidRPr="00655E0C" w:rsidRDefault="003000D7">
      <w:pPr>
        <w:rPr>
          <w:rFonts w:ascii="Times New Roman" w:hAnsi="Times New Roman" w:cs="Times New Roman"/>
        </w:rPr>
      </w:pPr>
      <w:r w:rsidRPr="00655E0C">
        <w:rPr>
          <w:rFonts w:ascii="Times New Roman" w:hAnsi="Times New Roman" w:cs="Times New Roman"/>
        </w:rPr>
        <w:t xml:space="preserve">Conditions </w:t>
      </w:r>
      <w:proofErr w:type="gramStart"/>
      <w:r w:rsidRPr="00655E0C">
        <w:rPr>
          <w:rFonts w:ascii="Times New Roman" w:hAnsi="Times New Roman" w:cs="Times New Roman"/>
        </w:rPr>
        <w:t>d’annulation :</w:t>
      </w:r>
      <w:proofErr w:type="gramEnd"/>
      <w:r w:rsidRPr="00655E0C">
        <w:rPr>
          <w:rFonts w:ascii="Times New Roman" w:hAnsi="Times New Roman" w:cs="Times New Roman"/>
        </w:rPr>
        <w:t xml:space="preserve"> En cas d’annulation du participant moins de 7 jours avant le début du stage, aucun remboursement ne sera effectué.</w:t>
      </w:r>
    </w:p>
    <w:p w14:paraId="245AEAC4" w14:textId="77777777" w:rsidR="00CB7C29" w:rsidRPr="00655E0C" w:rsidRDefault="003000D7">
      <w:pPr>
        <w:rPr>
          <w:rFonts w:ascii="Times New Roman" w:hAnsi="Times New Roman" w:cs="Times New Roman"/>
        </w:rPr>
      </w:pPr>
      <w:r w:rsidRPr="00655E0C">
        <w:rPr>
          <w:rFonts w:ascii="Times New Roman" w:hAnsi="Times New Roman" w:cs="Times New Roman"/>
        </w:rPr>
        <w:t xml:space="preserve">Modes de </w:t>
      </w:r>
      <w:proofErr w:type="gramStart"/>
      <w:r w:rsidRPr="00655E0C">
        <w:rPr>
          <w:rFonts w:ascii="Times New Roman" w:hAnsi="Times New Roman" w:cs="Times New Roman"/>
        </w:rPr>
        <w:t>règlement :</w:t>
      </w:r>
      <w:proofErr w:type="gramEnd"/>
      <w:r w:rsidRPr="00655E0C">
        <w:rPr>
          <w:rFonts w:ascii="Times New Roman" w:hAnsi="Times New Roman" w:cs="Times New Roman"/>
        </w:rPr>
        <w:t xml:space="preserve"> </w:t>
      </w:r>
      <w:r w:rsidRPr="00655E0C">
        <w:rPr>
          <w:rFonts w:ascii="Segoe UI Symbol" w:hAnsi="Segoe UI Symbol" w:cs="Segoe UI Symbol"/>
        </w:rPr>
        <w:t>☐</w:t>
      </w:r>
      <w:r w:rsidRPr="00655E0C">
        <w:rPr>
          <w:rFonts w:ascii="Times New Roman" w:hAnsi="Times New Roman" w:cs="Times New Roman"/>
        </w:rPr>
        <w:t xml:space="preserve"> Chèque   </w:t>
      </w:r>
      <w:r w:rsidRPr="00655E0C">
        <w:rPr>
          <w:rFonts w:ascii="Segoe UI Symbol" w:hAnsi="Segoe UI Symbol" w:cs="Segoe UI Symbol"/>
        </w:rPr>
        <w:t>☐</w:t>
      </w:r>
      <w:r w:rsidRPr="00655E0C">
        <w:rPr>
          <w:rFonts w:ascii="Times New Roman" w:hAnsi="Times New Roman" w:cs="Times New Roman"/>
        </w:rPr>
        <w:t xml:space="preserve"> Espèces   </w:t>
      </w:r>
      <w:r w:rsidRPr="00655E0C">
        <w:rPr>
          <w:rFonts w:ascii="Segoe UI Symbol" w:hAnsi="Segoe UI Symbol" w:cs="Segoe UI Symbol"/>
        </w:rPr>
        <w:t>☐</w:t>
      </w:r>
      <w:r w:rsidRPr="00655E0C">
        <w:rPr>
          <w:rFonts w:ascii="Times New Roman" w:hAnsi="Times New Roman" w:cs="Times New Roman"/>
        </w:rPr>
        <w:t xml:space="preserve"> Virement bancaire</w:t>
      </w:r>
    </w:p>
    <w:p w14:paraId="4EED2FBA" w14:textId="77777777" w:rsidR="00CB7C29" w:rsidRPr="00655E0C" w:rsidRDefault="003000D7">
      <w:pPr>
        <w:rPr>
          <w:rFonts w:ascii="Times New Roman" w:hAnsi="Times New Roman" w:cs="Times New Roman"/>
        </w:rPr>
      </w:pPr>
      <w:r w:rsidRPr="00655E0C">
        <w:rPr>
          <w:rFonts w:ascii="Times New Roman" w:hAnsi="Times New Roman" w:cs="Times New Roman"/>
        </w:rPr>
        <w:t xml:space="preserve">Coordonnées </w:t>
      </w:r>
      <w:proofErr w:type="gramStart"/>
      <w:r w:rsidRPr="00655E0C">
        <w:rPr>
          <w:rFonts w:ascii="Times New Roman" w:hAnsi="Times New Roman" w:cs="Times New Roman"/>
        </w:rPr>
        <w:t>bancaires :</w:t>
      </w:r>
      <w:proofErr w:type="gramEnd"/>
      <w:r w:rsidRPr="00655E0C">
        <w:rPr>
          <w:rFonts w:ascii="Times New Roman" w:hAnsi="Times New Roman" w:cs="Times New Roman"/>
        </w:rPr>
        <w:br/>
        <w:t>Crédit Agricole</w:t>
      </w:r>
      <w:r w:rsidRPr="00655E0C">
        <w:rPr>
          <w:rFonts w:ascii="Times New Roman" w:hAnsi="Times New Roman" w:cs="Times New Roman"/>
        </w:rPr>
        <w:br/>
      </w:r>
      <w:proofErr w:type="gramStart"/>
      <w:r w:rsidRPr="00655E0C">
        <w:rPr>
          <w:rFonts w:ascii="Times New Roman" w:hAnsi="Times New Roman" w:cs="Times New Roman"/>
        </w:rPr>
        <w:t>IBAN :</w:t>
      </w:r>
      <w:proofErr w:type="gramEnd"/>
      <w:r w:rsidRPr="00655E0C">
        <w:rPr>
          <w:rFonts w:ascii="Times New Roman" w:hAnsi="Times New Roman" w:cs="Times New Roman"/>
        </w:rPr>
        <w:t xml:space="preserve"> FR76 1780 6005 6076 3408 6400 044</w:t>
      </w:r>
      <w:r w:rsidRPr="00655E0C">
        <w:rPr>
          <w:rFonts w:ascii="Times New Roman" w:hAnsi="Times New Roman" w:cs="Times New Roman"/>
        </w:rPr>
        <w:br/>
      </w:r>
      <w:proofErr w:type="gramStart"/>
      <w:r w:rsidRPr="00655E0C">
        <w:rPr>
          <w:rFonts w:ascii="Times New Roman" w:hAnsi="Times New Roman" w:cs="Times New Roman"/>
        </w:rPr>
        <w:t>BIC :</w:t>
      </w:r>
      <w:proofErr w:type="gramEnd"/>
      <w:r w:rsidRPr="00655E0C">
        <w:rPr>
          <w:rFonts w:ascii="Times New Roman" w:hAnsi="Times New Roman" w:cs="Times New Roman"/>
        </w:rPr>
        <w:t xml:space="preserve"> AGRIFRPP878</w:t>
      </w:r>
    </w:p>
    <w:p w14:paraId="7C4CDA31" w14:textId="77777777" w:rsidR="00CB7C29" w:rsidRPr="00655E0C" w:rsidRDefault="00CB7C29">
      <w:pPr>
        <w:rPr>
          <w:rFonts w:ascii="Times New Roman" w:hAnsi="Times New Roman" w:cs="Times New Roman"/>
        </w:rPr>
      </w:pPr>
    </w:p>
    <w:p w14:paraId="2B5B9206" w14:textId="77777777" w:rsidR="00CB7C29" w:rsidRPr="00655E0C" w:rsidRDefault="003000D7">
      <w:pPr>
        <w:rPr>
          <w:rFonts w:ascii="Times New Roman" w:hAnsi="Times New Roman" w:cs="Times New Roman"/>
        </w:rPr>
      </w:pPr>
      <w:r w:rsidRPr="00655E0C">
        <w:rPr>
          <w:rFonts w:ascii="Times New Roman" w:hAnsi="Times New Roman" w:cs="Times New Roman"/>
        </w:rPr>
        <w:t xml:space="preserve">Fait </w:t>
      </w:r>
      <w:proofErr w:type="gramStart"/>
      <w:r w:rsidRPr="00655E0C">
        <w:rPr>
          <w:rFonts w:ascii="Times New Roman" w:hAnsi="Times New Roman" w:cs="Times New Roman"/>
        </w:rPr>
        <w:t>à :</w:t>
      </w:r>
      <w:proofErr w:type="gramEnd"/>
      <w:r w:rsidRPr="00655E0C">
        <w:rPr>
          <w:rFonts w:ascii="Times New Roman" w:hAnsi="Times New Roman" w:cs="Times New Roman"/>
        </w:rPr>
        <w:t xml:space="preserve"> .........................................................  le .........................................................</w:t>
      </w:r>
    </w:p>
    <w:p w14:paraId="08C9A6B4" w14:textId="7C821FCA" w:rsidR="00CB7C29" w:rsidRPr="00655E0C" w:rsidRDefault="003000D7">
      <w:pPr>
        <w:rPr>
          <w:rFonts w:ascii="Times New Roman" w:hAnsi="Times New Roman" w:cs="Times New Roman"/>
        </w:rPr>
      </w:pPr>
      <w:r w:rsidRPr="00655E0C">
        <w:rPr>
          <w:rFonts w:ascii="Times New Roman" w:hAnsi="Times New Roman" w:cs="Times New Roman"/>
        </w:rPr>
        <w:t xml:space="preserve">Signature précédée de la mention « Lu et approuvé </w:t>
      </w:r>
      <w:proofErr w:type="gramStart"/>
      <w:r w:rsidRPr="00655E0C">
        <w:rPr>
          <w:rFonts w:ascii="Times New Roman" w:hAnsi="Times New Roman" w:cs="Times New Roman"/>
        </w:rPr>
        <w:t>» :</w:t>
      </w:r>
      <w:proofErr w:type="gramEnd"/>
    </w:p>
    <w:sectPr w:rsidR="00CB7C29" w:rsidRPr="00655E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5027384">
    <w:abstractNumId w:val="8"/>
  </w:num>
  <w:num w:numId="2" w16cid:durableId="94785553">
    <w:abstractNumId w:val="6"/>
  </w:num>
  <w:num w:numId="3" w16cid:durableId="1530290416">
    <w:abstractNumId w:val="5"/>
  </w:num>
  <w:num w:numId="4" w16cid:durableId="926234707">
    <w:abstractNumId w:val="4"/>
  </w:num>
  <w:num w:numId="5" w16cid:durableId="1535729979">
    <w:abstractNumId w:val="7"/>
  </w:num>
  <w:num w:numId="6" w16cid:durableId="1751392344">
    <w:abstractNumId w:val="3"/>
  </w:num>
  <w:num w:numId="7" w16cid:durableId="2058164332">
    <w:abstractNumId w:val="2"/>
  </w:num>
  <w:num w:numId="8" w16cid:durableId="31537029">
    <w:abstractNumId w:val="1"/>
  </w:num>
  <w:num w:numId="9" w16cid:durableId="133452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A0F"/>
    <w:rsid w:val="000E3CCF"/>
    <w:rsid w:val="0015074B"/>
    <w:rsid w:val="0020466E"/>
    <w:rsid w:val="0029639D"/>
    <w:rsid w:val="002E1EA7"/>
    <w:rsid w:val="003000D7"/>
    <w:rsid w:val="0031432D"/>
    <w:rsid w:val="00326F90"/>
    <w:rsid w:val="003354B0"/>
    <w:rsid w:val="005A5AE8"/>
    <w:rsid w:val="00655E0C"/>
    <w:rsid w:val="007B4DE3"/>
    <w:rsid w:val="00913CAF"/>
    <w:rsid w:val="0098094F"/>
    <w:rsid w:val="009D0666"/>
    <w:rsid w:val="00AA1D8D"/>
    <w:rsid w:val="00AC34EE"/>
    <w:rsid w:val="00B03D97"/>
    <w:rsid w:val="00B47730"/>
    <w:rsid w:val="00B7091B"/>
    <w:rsid w:val="00C252D2"/>
    <w:rsid w:val="00CB0664"/>
    <w:rsid w:val="00CB7C29"/>
    <w:rsid w:val="00D23AFF"/>
    <w:rsid w:val="00D67D53"/>
    <w:rsid w:val="00E86AEB"/>
    <w:rsid w:val="00F210C5"/>
    <w:rsid w:val="00FC693F"/>
    <w:rsid w:val="00FE3B23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AC92A"/>
  <w14:defaultImageDpi w14:val="300"/>
  <w15:docId w15:val="{B4109B9C-8762-44AA-B0F3-46F9E7A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Lora" w:hAnsi="Lora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374</Words>
  <Characters>2000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Sophie Reynaud</cp:lastModifiedBy>
  <cp:revision>19</cp:revision>
  <cp:lastPrinted>2025-11-08T07:47:00Z</cp:lastPrinted>
  <dcterms:created xsi:type="dcterms:W3CDTF">2025-10-16T08:31:00Z</dcterms:created>
  <dcterms:modified xsi:type="dcterms:W3CDTF">2025-11-08T11:24:00Z</dcterms:modified>
  <cp:category/>
</cp:coreProperties>
</file>